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贪玩大王李奔奔系列  都是同桌惹的祸</w:t>
      </w:r>
    </w:p>
    <w:p>
      <w:r>
        <w:rPr>
          <w:rFonts w:ascii="宋体" w:hAnsi="宋体" w:eastAsia="宋体"/>
          <w:sz w:val="24"/>
        </w:rPr>
        <w:t>李岫青著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贪玩大王李奔奔系列  都是同桌惹的祸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本书出售、求购地址：https://www.jiaokey.com/book/detail/14213275.html</w:t>
      </w:r>
    </w:p>
    <w:p>
      <w:r>
        <w:t>更多相关图书推荐：https://www.jiaokey.com</w:t>
      </w:r>
    </w:p>
    <w:p>
      <w:r>
        <w:t>李岫青著 其他作品：https://www.jiaokey.com/tag/李岫青著.html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关键词搜索：https://www.jiaokey.com/tag/贪玩大王李奔奔系列  都是同桌惹的祸.html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