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书名：酷胆小子之人体保卫战</w:t>
      </w:r>
    </w:p>
    <w:p>
      <w:r>
        <w:t>作者：郭文峰著</w:t>
      </w:r>
    </w:p>
    <w:p>
      <w:r>
        <w:t>出版社：北京:团结出版社,2016.04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酷胆小子之人体保卫战 评论地址：https://www.jiaokey.com/book/detail/14213265.html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