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书名：意林·山海经  6  旱魃之罪</w:t>
      </w:r>
    </w:p>
    <w:p>
      <w:r>
        <w:t>作者：墨清清，周飞著</w:t>
      </w:r>
    </w:p>
    <w:p>
      <w:r>
        <w:t>出版社：长春:吉林摄影出版社,2016.09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意林·山海经  6  旱魃之罪 评论地址：https://www.jiaokey.com/book/detail/14213264.html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