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尖叫镇的怪物街  6  红眼巨犬·身体交换机</w:t>
      </w:r>
    </w:p>
    <w:p>
      <w:r>
        <w:rPr>
          <w:rFonts w:ascii="宋体" w:hAnsi="宋体" w:eastAsia="宋体"/>
          <w:sz w:val="24"/>
        </w:rPr>
        <w:t>（美）R.L.斯坦著；夜潮音，叶芊译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尖叫镇的怪物街  6  红眼巨犬·身体交换机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（美）R.L.斯坦著；夜潮音，叶芊译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本书出售、求购地址：https://www.jiaokey.com/book/detail/14213263.html</w:t>
      </w:r>
    </w:p>
    <w:p>
      <w:r>
        <w:t>更多相关图书推荐：https://www.jiaokey.com</w:t>
      </w:r>
    </w:p>
    <w:p>
      <w:r>
        <w:t>（美）R.L.斯坦著；夜潮音，叶芊译 其他作品：https://www.jiaokey.com/tag/（美）R.L.斯坦著；夜潮音，叶芊译.html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关键词搜索：https://www.jiaokey.com/tag/尖叫镇的怪物街  6  红眼巨犬·身体交换机.html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