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书名：你所谓的焦虑，不过是对未来的恐惧</w:t>
      </w:r>
    </w:p>
    <w:p>
      <w:r>
        <w:t>作者：（日）久志尚太郎著；许小天译</w:t>
      </w:r>
    </w:p>
    <w:p>
      <w:r>
        <w:t>出版社：江苏凤凰文艺出版社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你所谓的焦虑，不过是对未来的恐惧 评论地址：https://www.jiaokey.com/book/detail/14213247.html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