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书名：怪盗RED  7  晋级大考验</w:t>
      </w:r>
    </w:p>
    <w:p>
      <w:r>
        <w:t>作者:（日）秋木真著；侯为译</w:t>
      </w:r>
    </w:p>
    <w:p>
      <w:r>
        <w:t>出版社:青岛:青岛出版社,2017.02</w:t>
      </w:r>
    </w:p>
    <w:p>
      <w:r>
        <w:t>出版日期：</w:t>
      </w:r>
    </w:p>
    <w:p>
      <w:r>
        <w:t>总页数：131</w:t>
      </w:r>
    </w:p>
    <w:p>
      <w:r>
        <w:t>更多请访问教客网:www.jiaokey.com</w:t>
      </w:r>
    </w:p>
    <w:p>
      <w:r>
        <w:t>怪盗RED  7  晋级大考验评论地址：https://www.jiaokey.com/book/detail/14213235.html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