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书名：险境生存  死亡之海的致命悬赏</w:t>
      </w:r>
    </w:p>
    <w:p>
      <w:r>
        <w:t>作者：（美）大卫·伯根尼希特，亚历山大·卢里著；燕西·拉巴特绘；季子语译</w:t>
      </w:r>
    </w:p>
    <w:p>
      <w:r>
        <w:t>出版社：成都:天地出版社,2016.10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险境生存  死亡之海的致命悬赏 评论地址：https://www.jiaokey.com/book/detail/14213234.html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