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2  四族中州掀风雨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2  四族中州掀风雨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本书出售、求购地址：https://www.jiaokey.com/book/detail/14213227.html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