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1  受诅咒的黑暗古宅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1  受诅咒的黑暗古宅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本书出售、求购地址：https://www.jiaokey.com/book/detail/14213219.html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1  受诅咒的黑暗古宅.html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