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只给男孩的书</w:t>
      </w:r>
    </w:p>
    <w:p>
      <w:r>
        <w:rPr>
          <w:rFonts w:ascii="宋体" w:hAnsi="宋体" w:eastAsia="宋体"/>
          <w:sz w:val="24"/>
        </w:rPr>
        <w:t>（美）马克·艾伦森，（美）H.P.纽奎斯特著；蔡玉琴译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只给男孩的书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（美）马克·艾伦森，（美）H.P.纽奎斯特著；蔡玉琴译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本书出售、求购地址：https://www.jiaokey.com/book/detail/14213211.html</w:t>
      </w:r>
    </w:p>
    <w:p>
      <w:r>
        <w:t>更多相关图书推荐：https://www.jiaokey.com</w:t>
      </w:r>
    </w:p>
    <w:p>
      <w:r>
        <w:t>（美）马克·艾伦森，（美）H.P.纽奎斯特著；蔡玉琴译 其他作品：https://www.jiaokey.com/tag/（美）马克·艾伦森，（美）H.P.纽奎斯特著；蔡玉琴译.html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关键词搜索：https://www.jiaokey.com/tag/只给男孩的书.html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