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名品店设计  英汉对照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名品店设计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本书出售、求购地址：https://www.jiaokey.com/book/detail/14213166.html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关键词搜索：https://www.jiaokey.com/tag/名品店设计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