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道经沧桑  德劭医林  俞慎初先生诞辰九十周年纪念</w:t>
      </w:r>
    </w:p>
    <w:p>
      <w:r>
        <w:rPr>
          <w:rFonts w:ascii="宋体" w:hAnsi="宋体" w:eastAsia="宋体"/>
          <w:sz w:val="24"/>
        </w:rPr>
        <w:t>俞鼎芬，吴熙主编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道经沧桑  德劭医林  俞慎初先生诞辰九十周年纪念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俞鼎芬，吴熙主编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福建省医学会医史学分会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本书出售、求购地址：https://www.jiaokey.com/book/detail/14213132.html</w:t>
      </w:r>
    </w:p>
    <w:p>
      <w:r>
        <w:t>更多相关图书推荐：https://www.jiaokey.com</w:t>
      </w:r>
    </w:p>
    <w:p>
      <w:r>
        <w:t>俞鼎芬，吴熙主编 其他作品：https://www.jiaokey.com/tag/俞鼎芬，吴熙主编.html</w:t>
      </w:r>
    </w:p>
    <w:p>
      <w:r>
        <w:t>福建省医学会医史学分会 出版图书：https://www.jiaokey.com/tag/福建省医学会医史学分会.html</w:t>
      </w:r>
    </w:p>
    <w:p>
      <w:r>
        <w:t>关键词搜索：https://www.jiaokey.com/tag/道经沧桑  德劭医林  俞慎初先生诞辰九十周年纪念.html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