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中医珍本丛书  仲景全书  9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中医珍本丛书  仲景全书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本书出售、求购地址：https://www.jiaokey.com/book/detail/14213113.html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关键词搜索：https://www.jiaokey.com/tag/中医珍本丛书  仲景全书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