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  子部  黄帝内经  册6</w:t>
      </w:r>
    </w:p>
    <w:p>
      <w:r>
        <w:t>作者：（上古）黄帝等著；李相东，赵利民责任主编</w:t>
      </w:r>
    </w:p>
    <w:p>
      <w:r>
        <w:t>出版社：南京:凤凰出版社,2012.05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崇贤馆  子部  黄帝内经  册6 评论地址：https://www.jiaokey.com/book/detail/14213106.html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