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册3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崇贤馆  子部  黄帝内经  册3 评论地址：https://www.jiaokey.com/book/detail/14213103.html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