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书名：孕产期营养同步指导</w:t>
      </w:r>
    </w:p>
    <w:p>
      <w:r>
        <w:t>作者：孙晶丹编著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孕产期营养同步指导 评论地址：https://www.jiaokey.com/book/detail/14213031.html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