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大学生思想政治教育新论</w:t>
      </w:r>
    </w:p>
    <w:p>
      <w:r>
        <w:rPr>
          <w:rFonts w:ascii="宋体" w:hAnsi="宋体" w:eastAsia="宋体"/>
          <w:sz w:val="24"/>
        </w:rPr>
        <w:t>雷永强，孙培鑫，邓元平著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大学生思想政治教育新论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雷永强，孙培鑫，邓元平著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本书出售、求购地址：https://www.jiaokey.com/book/detail/14213011.html</w:t>
      </w:r>
    </w:p>
    <w:p>
      <w:r>
        <w:t>更多相关图书推荐：https://www.jiaokey.com</w:t>
      </w:r>
    </w:p>
    <w:p>
      <w:r>
        <w:t>雷永强，孙培鑫，邓元平著 其他作品：https://www.jiaokey.com/tag/雷永强，孙培鑫，邓元平著.html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关键词搜索：https://www.jiaokey.com/tag/与时代同行  大学生思想政治教育新论.html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