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中华针灸宝库  贺普仁临床点评本  清卷15  简明中西汇参医学图说  十二经络典义  针灸必读  防疫刍言（节选）  针法穴道记  增图痧惊合璧</w:t>
      </w:r>
    </w:p>
    <w:p>
      <w:r>
        <w:rPr>
          <w:rFonts w:ascii="宋体" w:hAnsi="宋体" w:eastAsia="宋体"/>
          <w:sz w:val="24"/>
        </w:rPr>
        <w:t>（清）王有忠编；贺普仁总主编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中华针灸宝库  贺普仁临床点评本  清卷15  简明中西汇参医学图说  十二经络典义  针灸必读  防疫刍言（节选）  针法穴道记  增图痧惊合璧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（清）王有忠编；贺普仁总主编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本书出售、求购地址：https://www.jiaokey.com/book/detail/14212959.html</w:t>
      </w:r>
    </w:p>
    <w:p>
      <w:r>
        <w:t>更多相关图书推荐：https://www.jiaokey.com</w:t>
      </w:r>
    </w:p>
    <w:p>
      <w:r>
        <w:t>（清）王有忠编；贺普仁总主编 其他作品：https://www.jiaokey.com/tag/（清）王有忠编；贺普仁总主编.html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关键词搜索：https://www.jiaokey.com/tag/中华针灸宝库  贺普仁临床点评本  清卷15  简明中西汇参医学图说  十二经络典义  针灸必读  防疫刍言（节选）  针法穴道记  增图痧惊合璧.html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