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书名：去学校化社会  汉语双语版</w:t>
      </w:r>
    </w:p>
    <w:p>
      <w:r>
        <w:t>作者：（美）伊万·伊利奇著</w:t>
      </w:r>
    </w:p>
    <w:p>
      <w:r>
        <w:t>出版社：北京:中国轻工业出版社,2017.09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去学校化社会  汉语双语版 评论地址：https://www.jiaokey.com/book/detail/14212935.html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