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给我一个班，我就心满意足了  修订版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给我一个班，我就心满意足了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本书出售、求购地址：https://www.jiaokey.com/book/detail/14212916.html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关键词搜索：https://www.jiaokey.com/tag/给我一个班，我就心满意足了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