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包豪斯理想  过去与现在</w:t>
      </w:r>
    </w:p>
    <w:p>
      <w:r>
        <w:rPr>
          <w:rFonts w:ascii="宋体" w:hAnsi="宋体" w:eastAsia="宋体"/>
          <w:sz w:val="24"/>
        </w:rPr>
        <w:t>（美）威廉姆·斯莫克（William Smock）著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包豪斯理想  过去与现在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（美）威廉姆·斯莫克（William Smock）著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本书出售、求购地址：https://www.jiaokey.com/book/detail/14212892.html</w:t>
      </w:r>
    </w:p>
    <w:p>
      <w:r>
        <w:t>更多相关图书推荐：https://www.jiaokey.com</w:t>
      </w:r>
    </w:p>
    <w:p>
      <w:r>
        <w:t>（美）威廉姆·斯莫克（William Smock）著 其他作品：https://www.jiaokey.com/tag/（美）威廉姆·斯莫克（William Smock）著.html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关键词搜索：https://www.jiaokey.com/tag/包豪斯理想  过去与现在.html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