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公司保卫战  公司控制权案例点评与战术指导</w:t>
      </w:r>
    </w:p>
    <w:p>
      <w:r>
        <w:rPr>
          <w:rFonts w:ascii="宋体" w:hAnsi="宋体" w:eastAsia="宋体"/>
          <w:sz w:val="24"/>
        </w:rPr>
        <w:t>唐青林，张德荣，李斌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公司保卫战  公司控制权案例点评与战术指导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唐青林，张德荣，李斌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本书出售、求购地址：https://www.jiaokey.com/book/detail/14212878.html</w:t>
      </w:r>
    </w:p>
    <w:p>
      <w:r>
        <w:t>更多相关图书推荐：https://www.jiaokey.com</w:t>
      </w:r>
    </w:p>
    <w:p>
      <w:r>
        <w:t>唐青林，张德荣，李斌 其他作品：https://www.jiaokey.com/tag/唐青林，张德荣，李斌.html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关键词搜索：https://www.jiaokey.com/tag/公司保卫战  公司控制权案例点评与战术指导.html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