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完美蜕变  女性12周塑身与营养训练计划</w:t>
      </w:r>
    </w:p>
    <w:p>
      <w:r>
        <w:rPr>
          <w:rFonts w:ascii="宋体" w:hAnsi="宋体" w:eastAsia="宋体"/>
          <w:sz w:val="24"/>
        </w:rPr>
        <w:t>（英）盖文·穆雷（Gavin Morey），艾莉森·穆雷（Alison Morey）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完美蜕变  女性12周塑身与营养训练计划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（英）盖文·穆雷（Gavin Morey），艾莉森·穆雷（Alison Morey）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本书出售、求购地址：https://www.jiaokey.com/book/detail/14212874.html</w:t>
      </w:r>
    </w:p>
    <w:p>
      <w:r>
        <w:t>更多相关图书推荐：https://www.jiaokey.com</w:t>
      </w:r>
    </w:p>
    <w:p>
      <w:r>
        <w:t>（英）盖文·穆雷（Gavin Morey），艾莉森·穆雷（Alison Morey） 其他作品：https://www.jiaokey.com/tag/（英）盖文·穆雷（Gavin Morey），艾莉森·穆雷（Alison Morey）.html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关键词搜索：https://www.jiaokey.com/tag/完美蜕变  女性12周塑身与营养训练计划.html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