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同情感与他者</w:t>
      </w:r>
    </w:p>
    <w:p>
      <w:r>
        <w:rPr>
          <w:rFonts w:ascii="宋体" w:hAnsi="宋体" w:eastAsia="宋体"/>
          <w:sz w:val="24"/>
        </w:rPr>
        <w:t>（德）马克思·舍勒著；刘小枫主编；朱雁冰译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同情感与他者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（德）马克思·舍勒著；刘小枫主编；朱雁冰译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图书-哲学-宗教-哲学-马克思主义哲学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本书出售、求购地址：https://www.jiaokey.com/book/detail/14212854.html</w:t>
      </w:r>
    </w:p>
    <w:p>
      <w:r>
        <w:t>更多相关图书推荐：https://www.jiaokey.com</w:t>
      </w:r>
    </w:p>
    <w:p>
      <w:r>
        <w:t>（德）马克思·舍勒著；刘小枫主编；朱雁冰译 其他作品：https://www.jiaokey.com/tag/（德）马克思·舍勒著；刘小枫主编；朱雁冰译.html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关键词搜索：https://www.jiaokey.com/tag/图书-哲学-宗教-哲学-马克思主义哲学.html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