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剪发技术专业图解教程  层次比例重点解析18例</w:t>
      </w:r>
    </w:p>
    <w:p>
      <w:r>
        <w:rPr>
          <w:rFonts w:ascii="宋体" w:hAnsi="宋体" w:eastAsia="宋体"/>
          <w:sz w:val="24"/>
        </w:rPr>
        <w:t>张蓬著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剪发技术专业图解教程  层次比例重点解析18例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本书出售、求购地址：https://www.jiaokey.com/book/detail/14212823.html</w:t>
      </w:r>
    </w:p>
    <w:p>
      <w:r>
        <w:t>更多相关图书推荐：https://www.jiaokey.com</w:t>
      </w:r>
    </w:p>
    <w:p>
      <w:r>
        <w:t>张蓬著 其他作品：https://www.jiaokey.com/tag/张蓬著.html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关键词搜索：https://www.jiaokey.com/tag/剪发技术专业图解教程  层次比例重点解析18例.html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