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书名：新闻程式性话语嬗变研究</w:t>
      </w:r>
    </w:p>
    <w:p>
      <w:r>
        <w:t>作者：付伊著</w:t>
      </w:r>
    </w:p>
    <w:p>
      <w:r>
        <w:t>出版社：上海：上海社会科学院出版社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新闻程式性话语嬗变研究 评论地址：https://www.jiaokey.com/book/detail/14212813.html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