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爱在此刻</w:t>
      </w:r>
    </w:p>
    <w:p>
      <w:r>
        <w:rPr>
          <w:rFonts w:ascii="宋体" w:hAnsi="宋体" w:eastAsia="宋体"/>
          <w:sz w:val="24"/>
        </w:rPr>
        <w:t>吴静宜著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爱在此刻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纸工-技法（美术）-通俗读物-心理压力-心理调节-通俗读物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本书出售、求购地址：https://www.jiaokey.com/book/detail/14212751.html</w:t>
      </w:r>
    </w:p>
    <w:p>
      <w:r>
        <w:t>更多相关图书推荐：https://www.jiaokey.com</w:t>
      </w:r>
    </w:p>
    <w:p>
      <w:r>
        <w:t>吴静宜著 其他作品：https://www.jiaokey.com/tag/吴静宜著.html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关键词搜索：https://www.jiaokey.com/tag/纸工-技法（美术）-通俗读物-心理压力-心理调节-通俗读物.html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