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跑者瑜伽  跑步姿势改善及损伤预防必备训练手册</w:t>
      </w:r>
    </w:p>
    <w:p>
      <w:r>
        <w:rPr>
          <w:rFonts w:ascii="宋体" w:hAnsi="宋体" w:eastAsia="宋体"/>
          <w:sz w:val="24"/>
        </w:rPr>
        <w:t>（英）莱克西·威廉森（Lexie Williamson）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跑者瑜伽  跑步姿势改善及损伤预防必备训练手册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（英）莱克西·威廉森（Lexie Williamson）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本书出售、求购地址：https://www.jiaokey.com/book/detail/14212738.html</w:t>
      </w:r>
    </w:p>
    <w:p>
      <w:r>
        <w:t>更多相关图书推荐：https://www.jiaokey.com</w:t>
      </w:r>
    </w:p>
    <w:p>
      <w:r>
        <w:t>（英）莱克西·威廉森（Lexie Williamson） 其他作品：https://www.jiaokey.com/tag/（英）莱克西·威廉森（Lexie Williamson）.html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关键词搜索：https://www.jiaokey.com/tag/跑者瑜伽  跑步姿势改善及损伤预防必备训练手册.html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