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书名：资源的集聚与分配  华北村庄在近代以来权利下延中的变迁</w:t>
      </w:r>
    </w:p>
    <w:p>
      <w:r>
        <w:t>作者：唐海华著</w:t>
      </w:r>
    </w:p>
    <w:p>
      <w:r>
        <w:t>出版社：长春:吉林大学出版社,2017.06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资源的集聚与分配  华北村庄在近代以来权利下延中的变迁 评论地址：https://www.jiaokey.com/book/detail/14212714.html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