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工商管理经典译丛  第6版</w:t>
      </w:r>
    </w:p>
    <w:p>
      <w:r>
        <w:rPr>
          <w:rFonts w:ascii="宋体" w:hAnsi="宋体" w:eastAsia="宋体"/>
          <w:sz w:val="24"/>
        </w:rPr>
        <w:t>苏尼尔·乔普拉，彼得·迈因德尔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工商管理经典译丛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苏尼尔·乔普拉，彼得·迈因德尔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本书出售、求购地址：https://www.jiaokey.com/book/detail/14212695.html</w:t>
      </w:r>
    </w:p>
    <w:p>
      <w:r>
        <w:t>更多相关图书推荐：https://www.jiaokey.com</w:t>
      </w:r>
    </w:p>
    <w:p>
      <w:r>
        <w:t>苏尼尔·乔普拉，彼得·迈因德尔 其他作品：https://www.jiaokey.com/tag/苏尼尔·乔普拉，彼得·迈因德尔.html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关键词搜索：https://www.jiaokey.com/tag/供应链管理  工商管理经典译丛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