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吉他和弦  完全攻略  吉他高手进阶之路！</w:t>
      </w:r>
    </w:p>
    <w:p>
      <w:r>
        <w:rPr>
          <w:rFonts w:ascii="宋体" w:hAnsi="宋体" w:eastAsia="宋体"/>
          <w:sz w:val="24"/>
        </w:rPr>
        <w:t>（日）山口和也著；李明润，郑彩云译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吉他和弦  完全攻略  吉他高手进阶之路！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（日）山口和也著；李明润，郑彩云译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本书出售、求购地址：https://www.jiaokey.com/book/detail/14212681.html</w:t>
      </w:r>
    </w:p>
    <w:p>
      <w:r>
        <w:t>更多相关图书推荐：https://www.jiaokey.com</w:t>
      </w:r>
    </w:p>
    <w:p>
      <w:r>
        <w:t>（日）山口和也著；李明润，郑彩云译 其他作品：https://www.jiaokey.com/tag/（日）山口和也著；李明润，郑彩云译.html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关键词搜索：https://www.jiaokey.com/tag/吉他和弦  完全攻略  吉他高手进阶之路！.html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