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书名：章太炎逝世八十周年暨章太炎故居保护开放三十周年纪念文集</w:t>
      </w:r>
    </w:p>
    <w:p>
      <w:r>
        <w:t>作者：余杭章太炎故居纪念馆编</w:t>
      </w:r>
    </w:p>
    <w:p>
      <w:r>
        <w:t>出版社：上海：上海人民出版社</w:t>
      </w:r>
    </w:p>
    <w:p>
      <w:r>
        <w:t>出版日期：2017.07</w:t>
      </w:r>
    </w:p>
    <w:p>
      <w:r>
        <w:t>总页数：428</w:t>
      </w:r>
    </w:p>
    <w:p>
      <w:r>
        <w:t>更多请访问教客网: www.jiaokey.com</w:t>
      </w:r>
    </w:p>
    <w:p>
      <w:r>
        <w:t>章太炎逝世八十周年暨章太炎故居保护开放三十周年纪念文集 评论地址：https://www.jiaokey.com/book/detail/14212673.html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