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书名：临床克莱茵  克莱茵学派精神分析的历史、临床理论与经典案例</w:t>
      </w:r>
    </w:p>
    <w:p>
      <w:r>
        <w:t>作者：（英）R.D.欣谢尔伍德著</w:t>
      </w:r>
    </w:p>
    <w:p>
      <w:r>
        <w:t>出版社：北京:中国轻工业出版社,2017.09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临床克莱茵  克莱茵学派精神分析的历史、临床理论与经典案例 评论地址：https://www.jiaokey.com/book/detail/14212663.html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