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英国幼儿经典思维创意贴纸书  我是建筑师</w:t>
      </w:r>
    </w:p>
    <w:p>
      <w:r>
        <w:rPr>
          <w:rFonts w:ascii="宋体" w:hAnsi="宋体" w:eastAsia="宋体"/>
          <w:sz w:val="24"/>
        </w:rPr>
        <w:t>（英）劳伦.法恩斯沃思绘著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英国幼儿经典思维创意贴纸书  我是建筑师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（英）劳伦.法恩斯沃思绘著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本书出售、求购地址：https://www.jiaokey.com/book/detail/14212660.html</w:t>
      </w:r>
    </w:p>
    <w:p>
      <w:r>
        <w:t>更多相关图书推荐：https://www.jiaokey.com</w:t>
      </w:r>
    </w:p>
    <w:p>
      <w:r>
        <w:t>（英）劳伦.法恩斯沃思绘著 其他作品：https://www.jiaokey.com/tag/（英）劳伦.法恩斯沃思绘著.html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关键词搜索：https://www.jiaokey.com/tag/英国幼儿经典思维创意贴纸书  我是建筑师.html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