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英国幼儿经典思维创意贴纸书  我是数学家</w:t>
      </w:r>
    </w:p>
    <w:p>
      <w:r>
        <w:rPr>
          <w:rFonts w:ascii="宋体" w:hAnsi="宋体" w:eastAsia="宋体"/>
          <w:sz w:val="24"/>
        </w:rPr>
        <w:t>（英）爱丽丝·格里菲斯绘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英国幼儿经典思维创意贴纸书  我是数学家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（英）爱丽丝·格里菲斯绘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本书出售、求购地址：https://www.jiaokey.com/book/detail/14212659.html</w:t>
      </w:r>
    </w:p>
    <w:p>
      <w:r>
        <w:t>更多相关图书推荐：https://www.jiaokey.com</w:t>
      </w:r>
    </w:p>
    <w:p>
      <w:r>
        <w:t>（英）爱丽丝·格里菲斯绘 其他作品：https://www.jiaokey.com/tag/（英）爱丽丝·格里菲斯绘.html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关键词搜索：https://www.jiaokey.com/tag/英国幼儿经典思维创意贴纸书  我是数学家.html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