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书名：古文观止译注评  上  全2册</w:t>
      </w:r>
    </w:p>
    <w:p>
      <w:r>
        <w:t>作者：（清）吴楚材著</w:t>
      </w:r>
    </w:p>
    <w:p>
      <w:r>
        <w:t>出版社：北京:现代出版社,2017.01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古文观止译注评  上  全2册 评论地址：https://www.jiaokey.com/book/detail/14212655.html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