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多元广义线性模型</w:t>
      </w:r>
    </w:p>
    <w:p>
      <w:r>
        <w:rPr>
          <w:rFonts w:ascii="宋体" w:hAnsi="宋体" w:eastAsia="宋体"/>
          <w:sz w:val="24"/>
        </w:rPr>
        <w:t>理查德·F.哈斯，臧晓露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多元广义线性模型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理查德·F.哈斯，臧晓露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本书出售、求购地址：https://www.jiaokey.com/book/detail/14212651.html</w:t>
      </w:r>
    </w:p>
    <w:p>
      <w:r>
        <w:t>更多相关图书推荐：https://www.jiaokey.com</w:t>
      </w:r>
    </w:p>
    <w:p>
      <w:r>
        <w:t>理查德·F.哈斯，臧晓露 其他作品：https://www.jiaokey.com/tag/理查德·F.哈斯，臧晓露.html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关键词搜索：https://www.jiaokey.com/tag/多元广义线性模型.html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