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铝诱导桉树抗性生理响应及其适应策略</w:t>
      </w:r>
    </w:p>
    <w:p>
      <w:r>
        <w:rPr>
          <w:rFonts w:ascii="宋体" w:hAnsi="宋体" w:eastAsia="宋体"/>
          <w:sz w:val="24"/>
        </w:rPr>
        <w:t>杨梅，叶绍明，刘世勇，程飞，蒋维昕著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铝诱导桉树抗性生理响应及其适应策略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杨梅，叶绍明，刘世勇，程飞，蒋维昕著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本书出售、求购地址：https://www.jiaokey.com/book/detail/14212631.html</w:t>
      </w:r>
    </w:p>
    <w:p>
      <w:r>
        <w:t>更多相关图书推荐：https://www.jiaokey.com</w:t>
      </w:r>
    </w:p>
    <w:p>
      <w:r>
        <w:t>杨梅，叶绍明，刘世勇，程飞，蒋维昕著 其他作品：https://www.jiaokey.com/tag/杨梅，叶绍明，刘世勇，程飞，蒋维昕著.html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关键词搜索：https://www.jiaokey.com/tag/铝诱导桉树抗性生理响应及其适应策略.html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