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神奇的矿物</w:t>
      </w:r>
    </w:p>
    <w:p>
      <w:r>
        <w:rPr>
          <w:rFonts w:ascii="宋体" w:hAnsi="宋体" w:eastAsia="宋体"/>
          <w:sz w:val="24"/>
        </w:rPr>
        <w:t>円城寺守（日）著；彭昭亮，雨晴译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円城寺守（日）著；彭昭亮，雨晴译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本书出售、求购地址：https://www.jiaokey.com/book/detail/14212619.html</w:t>
      </w:r>
    </w:p>
    <w:p>
      <w:r>
        <w:t>更多相关图书推荐：https://www.jiaokey.com</w:t>
      </w:r>
    </w:p>
    <w:p>
      <w:r>
        <w:t>円城寺守（日）著；彭昭亮，雨晴译 其他作品：https://www.jiaokey.com/tag/円城寺守（日）著；彭昭亮，雨晴译.html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关键词搜索：https://www.jiaokey.com/tag/神奇的矿物.html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