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科学外史  珍藏版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科学外史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本书出售、求购地址：https://www.jiaokey.com/book/detail/14212612.html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关键词搜索：https://www.jiaokey.com/tag/科学外史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