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莲花庄物语  2  今天也不工作</w:t>
      </w:r>
    </w:p>
    <w:p>
      <w:r>
        <w:rPr>
          <w:rFonts w:ascii="宋体" w:hAnsi="宋体" w:eastAsia="宋体"/>
          <w:sz w:val="24"/>
        </w:rPr>
        <w:t>（日）群阳子著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莲花庄物语  2  今天也不工作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（日）群阳子著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本书出售、求购地址：https://www.jiaokey.com/book/detail/14212589.html</w:t>
      </w:r>
    </w:p>
    <w:p>
      <w:r>
        <w:t>更多相关图书推荐：https://www.jiaokey.com</w:t>
      </w:r>
    </w:p>
    <w:p>
      <w:r>
        <w:t>（日）群阳子著 其他作品：https://www.jiaokey.com/tag/（日）群阳子著.html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关键词搜索：https://www.jiaokey.com/tag/莲花庄物语  2  今天也不工作.html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