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求本筑基集  新时期思想政治教师基本功  备课篇</w:t>
      </w:r>
    </w:p>
    <w:p>
      <w:r>
        <w:rPr>
          <w:rFonts w:ascii="宋体" w:hAnsi="宋体" w:eastAsia="宋体"/>
          <w:sz w:val="24"/>
        </w:rPr>
        <w:t>黄兰珍著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2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求本筑基集  新时期思想政治教师基本功  备课篇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本书出售、求购地址：https://www.jiaokey.com/book/detail/14212586.html</w:t>
      </w:r>
    </w:p>
    <w:p>
      <w:r>
        <w:t>更多相关图书推荐：https://www.jiaokey.com</w:t>
      </w:r>
    </w:p>
    <w:p>
      <w:r>
        <w:t>黄兰珍著 其他作品：https://www.jiaokey.com/tag/黄兰珍著.html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关键词搜索：https://www.jiaokey.com/tag/政治课-教学研究-中学.html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