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求本筑基集  新时期政治教师的基本功  作业、辅导与评价篇</w:t>
      </w:r>
    </w:p>
    <w:p>
      <w:r>
        <w:rPr>
          <w:rFonts w:ascii="宋体" w:hAnsi="宋体" w:eastAsia="宋体"/>
          <w:sz w:val="24"/>
        </w:rPr>
        <w:t>黄兰珍著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求本筑基集  新时期政治教师的基本功  作业、辅导与评价篇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本书出售、求购地址：https://www.jiaokey.com/book/detail/14212585.html</w:t>
      </w:r>
    </w:p>
    <w:p>
      <w:r>
        <w:t>更多相关图书推荐：https://www.jiaokey.com</w:t>
      </w:r>
    </w:p>
    <w:p>
      <w:r>
        <w:t>黄兰珍著 其他作品：https://www.jiaokey.com/tag/黄兰珍著.html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