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书名：圆形珠宝花束  52款完美的新娘捧花</w:t>
      </w:r>
    </w:p>
    <w:p>
      <w:r>
        <w:t>作者：张加瑜著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总页数：143</w:t>
      </w:r>
    </w:p>
    <w:p>
      <w:r>
        <w:t>更多请访问教客网: www.jiaokey.com</w:t>
      </w:r>
    </w:p>
    <w:p>
      <w:r>
        <w:t>圆形珠宝花束  52款完美的新娘捧花 评论地址：https://www.jiaokey.com/book/detail/14212580.html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