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准噶尔盆地火山岩气藏描述  以陆东地区火山岩气藏为例</w:t>
      </w:r>
    </w:p>
    <w:p>
      <w:r>
        <w:rPr>
          <w:rFonts w:ascii="宋体" w:hAnsi="宋体" w:eastAsia="宋体"/>
          <w:sz w:val="24"/>
        </w:rPr>
        <w:t>钱根葆著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准噶尔盆地火山岩气藏描述  以陆东地区火山岩气藏为例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钱根葆著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本书出售、求购地址：https://www.jiaokey.com/book/detail/14212523.html</w:t>
      </w:r>
    </w:p>
    <w:p>
      <w:r>
        <w:t>更多相关图书推荐：https://www.jiaokey.com</w:t>
      </w:r>
    </w:p>
    <w:p>
      <w:r>
        <w:t>钱根葆著 其他作品：https://www.jiaokey.com/tag/钱根葆著.html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关键词搜索：https://www.jiaokey.com/tag/准噶尔盆地火山岩气藏描述  以陆东地区火山岩气藏为例.html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