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面包、小龙虾和阿富汗韭菜饺子  带着温暖去生活</w:t>
      </w:r>
    </w:p>
    <w:p>
      <w:r>
        <w:rPr>
          <w:rFonts w:ascii="宋体" w:hAnsi="宋体" w:eastAsia="宋体"/>
          <w:sz w:val="24"/>
        </w:rPr>
        <w:t>（瑞典）马琳·埃尔姆丽德著；肖琦译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面包、小龙虾和阿富汗韭菜饺子  带着温暖去生活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（瑞典）马琳·埃尔姆丽德著；肖琦译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本书出售、求购地址：https://www.jiaokey.com/book/detail/14212520.html</w:t>
      </w:r>
    </w:p>
    <w:p>
      <w:r>
        <w:t>更多相关图书推荐：https://www.jiaokey.com</w:t>
      </w:r>
    </w:p>
    <w:p>
      <w:r>
        <w:t>（瑞典）马琳·埃尔姆丽德著；肖琦译 其他作品：https://www.jiaokey.com/tag/（瑞典）马琳·埃尔姆丽德著；肖琦译.html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关键词搜索：https://www.jiaokey.com/tag/面包、小龙虾和阿富汗韭菜饺子  带着温暖去生活.html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