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重要矿产资源简明手册  2015版</w:t>
      </w:r>
    </w:p>
    <w:p>
      <w:r>
        <w:rPr>
          <w:rFonts w:ascii="宋体" w:hAnsi="宋体" w:eastAsia="宋体"/>
          <w:sz w:val="24"/>
        </w:rPr>
        <w:t>张万益，马腾，姚晓峰主编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重要矿产资源简明手册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张万益，马腾，姚晓峰主编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本书出售、求购地址：https://www.jiaokey.com/book/detail/14212519.html</w:t>
      </w:r>
    </w:p>
    <w:p>
      <w:r>
        <w:t>更多相关图书推荐：https://www.jiaokey.com</w:t>
      </w:r>
    </w:p>
    <w:p>
      <w:r>
        <w:t>张万益，马腾，姚晓峰主编 其他作品：https://www.jiaokey.com/tag/张万益，马腾，姚晓峰主编.html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关键词搜索：https://www.jiaokey.com/tag/重要矿产资源简明手册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