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下学上达  祝贺余钦范教授教学科研地质工作60周年</w:t>
      </w:r>
    </w:p>
    <w:p>
      <w:r>
        <w:rPr>
          <w:rFonts w:ascii="宋体" w:hAnsi="宋体" w:eastAsia="宋体"/>
          <w:sz w:val="24"/>
        </w:rPr>
        <w:t>郭友钊主编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下学上达  祝贺余钦范教授教学科研地质工作60周年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本书出售、求购地址：https://www.jiaokey.com/book/detail/14212509.html</w:t>
      </w:r>
    </w:p>
    <w:p>
      <w:r>
        <w:t>更多相关图书推荐：https://www.jiaokey.com</w:t>
      </w:r>
    </w:p>
    <w:p>
      <w:r>
        <w:t>郭友钊主编 其他作品：https://www.jiaokey.com/tag/郭友钊主编.html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关键词搜索：https://www.jiaokey.com/tag/下学上达  祝贺余钦范教授教学科研地质工作60周年.html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