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书名：剑桥十八世纪政治思想史</w:t>
      </w:r>
    </w:p>
    <w:p>
      <w:r>
        <w:t>作者:（美）马克·戈尔迪，罗伯特·沃克勒主编；刘北成，马万利，刘耀辉，唐科译</w:t>
      </w:r>
    </w:p>
    <w:p>
      <w:r>
        <w:t>出版社:</w:t>
      </w:r>
    </w:p>
    <w:p>
      <w:r>
        <w:t>出版日期：2017.01</w:t>
      </w:r>
    </w:p>
    <w:p>
      <w:r>
        <w:t>总页数：953</w:t>
      </w:r>
    </w:p>
    <w:p>
      <w:r>
        <w:t>更多请访问教客网:www.jiaokey.com</w:t>
      </w:r>
    </w:p>
    <w:p>
      <w:r>
        <w:t>剑桥十八世纪政治思想史评论地址：https://www.jiaokey.com/book/detail/14212508.html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