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北极海冰快速变化  观测机制及其天气气候效应</w:t>
      </w:r>
    </w:p>
    <w:p>
      <w:r>
        <w:rPr>
          <w:rFonts w:ascii="宋体" w:hAnsi="宋体" w:eastAsia="宋体"/>
          <w:sz w:val="24"/>
        </w:rPr>
        <w:t>张占海编著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北极海冰快速变化  观测机制及其天气气候效应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本书出售、求购地址：https://www.jiaokey.com/book/detail/14212498.html</w:t>
      </w:r>
    </w:p>
    <w:p>
      <w:r>
        <w:t>更多相关图书推荐：https://www.jiaokey.com</w:t>
      </w:r>
    </w:p>
    <w:p>
      <w:r>
        <w:t>张占海编著 其他作品：https://www.jiaokey.com/tag/张占海编著.html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关键词搜索：https://www.jiaokey.com/tag/北极海冰快速变化  观测机制及其天气气候效应.html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